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Latihan Soal Bioteknologi - 9 SMP Semester Genap</w:t>
      </w:r>
    </w:p>
    <w:p>
      <w:r>
        <w:t>Jenjang: SMP | Mapel: IPA | Kelas: 9 SMP</w:t>
      </w:r>
    </w:p>
    <w:p>
      <w:r>
        <w:t>1. Penerapan prinsip-prinsip biologi, biokimia, dan rekayasa dalam pengolahan bahan dengan memanfaatkan agen hayati dan komponen-komponennya untuk menghasilkan barang dan jasa disebut...</w:t>
      </w:r>
    </w:p>
    <w:p>
      <w:r>
        <w:t>A. Biologi murni  B. Bioteknologi  C. Mikrobiologi  D. Kimia pangan</w:t>
      </w:r>
    </w:p>
    <w:p>
      <w:r>
        <w:t>2. Perbedaan mendasar antara bioteknologi konvensional dan bioteknologi modern terletak pada...</w:t>
      </w:r>
    </w:p>
    <w:p>
      <w:r>
        <w:t>A. Manfaat yang dihasilkan  B. Mikroorganisme yang digunakan  C. Prinsip ilmiah dan peralatan yang digunakan  D. Lama waktu proses pembuatannya</w:t>
      </w:r>
    </w:p>
    <w:p>
      <w:r>
        <w:t>3. Dalam pembuatan tempe, jamur yang berperan penting untuk mengubah kedelai menjadi tempe adalah...</w:t>
      </w:r>
    </w:p>
    <w:p>
      <w:r>
        <w:t>A. Saccharomyces cerevisiae  B. Rhizopus oryzae  C. Aspergillus wentii  D. Lactobacillus bulgaricus</w:t>
      </w:r>
    </w:p>
    <w:p>
      <w:r>
        <w:t>4. Mikroorganisme yang digunakan dalam pembuatan yoghurt adalah...</w:t>
      </w:r>
    </w:p>
    <w:p>
      <w:r>
        <w:t>A. Lactobacillus bulgaricus dan Streptococcus thermophilus  B. Rhizopus oligosporus dan Acetobacter xylinum  C. Saccharomyces cerevisiae dan Aspergillus oryzae  D. Neurospora crassa dan Pseudomonas sp.</w:t>
      </w:r>
    </w:p>
    <w:p>
      <w:r>
        <w:t>5. Pada proses pembuatan roti, adonan dapat mengembang karena aktivitas ragi (yeast) yang menghasilkan gas...</w:t>
      </w:r>
    </w:p>
    <w:p>
      <w:r>
        <w:t>A. Oksigen  B. Nitrogen  C. Karbondioksida  D. Hidrogen</w:t>
      </w:r>
    </w:p>
    <w:p>
      <w:r>
        <w:t>6. Hubungan yang tepat antara produk bioteknologi dan mikroorganisme yang berperan adalah...</w:t>
      </w:r>
    </w:p>
    <w:p>
      <w:r>
        <w:t>A. Kecap - Rhizopus oryzae  B. Nata de coco - Acetobacter xylinum  C. Keju - Saccharomyces cerevisiae  D. Oncom - Aspergillus wentii</w:t>
      </w:r>
    </w:p>
    <w:p>
      <w:r>
        <w:t>7. Teknik rekayasa genetika yang digunakan untuk menghasilkan hormon insulin buatan melibatkan bakteri...</w:t>
      </w:r>
    </w:p>
    <w:p>
      <w:r>
        <w:t>A. Escherichia coli  B. Bacillus thuringiensis  C. Staphylococcus aureus  D. Salmonella typhi</w:t>
      </w:r>
    </w:p>
    <w:p>
      <w:r>
        <w:t>8. Prinsip dasar kultur jaringan tumbuhan adalah...</w:t>
      </w:r>
    </w:p>
    <w:p>
      <w:r>
        <w:t>A. Manipulasi susunan gen dalam kromosom  B. Penggabungan dua sel dari organisme berbeda  C. Totipotensi sel  D. Fermentasi aerob</w:t>
      </w:r>
    </w:p>
    <w:p>
      <w:r>
        <w:t>9. Organisme transgenik adalah...</w:t>
      </w:r>
    </w:p>
    <w:p>
      <w:r>
        <w:t>A. Organisme yang tidak memiliki materi genetik  B. Organisme yang materi genetiknya telah disisipi gen dari organisme lain  C. Organisme yang berkembang biak dengan tunas  D. Organisme yang mengalami mutasi alami</w:t>
      </w:r>
    </w:p>
    <w:p>
      <w:r>
        <w:t>10. Dampak negatif yang mungkin ditimbulkan oleh tanaman transgenik terhadap lingkungan adalah...</w:t>
      </w:r>
    </w:p>
    <w:p>
      <w:r>
        <w:t>A. Meningkatkan keanekaragaman hayati  B. Menyebabkan polusi udara  C. Terbentuknya gulma super (superweeds) akibat transfer gen  D. Tanah menjadi lebih subur</w:t>
      </w:r>
    </w:p>
    <w:p>
      <w:r>
        <w:t>11. Bioteknologi modern dalam bidang pertanian menghasilkan tanaman Jagung Bt yang memiliki keunggulan...</w:t>
      </w:r>
    </w:p>
    <w:p>
      <w:r>
        <w:t>A. Tahan terhadap hama serangga  B. Buahnya berwarna-warni  C. Mampu hidup di air asin  D. Mengandung vitamin A tinggi</w:t>
      </w:r>
    </w:p>
    <w:p>
      <w:r>
        <w:t>12. Proses pembersihan zat pencemar lingkungan (seperti tumpahan minyak) dengan menggunakan mikroorganisme disebut...</w:t>
      </w:r>
    </w:p>
    <w:p>
      <w:r>
        <w:t>A. Bioetanol  B. Bioremediasi  C. Biogas  D. Biofertilizer</w:t>
      </w:r>
    </w:p>
    <w:p>
      <w:r>
        <w:t>13. Antibiotik penisilin dihasilkan oleh jamur...</w:t>
      </w:r>
    </w:p>
    <w:p>
      <w:r>
        <w:t>A. Penicillium notatum  B. Penicillium camemberti  C. Aspergillus flavus  D. Volvariella volvacea</w:t>
      </w:r>
    </w:p>
    <w:p>
      <w:r>
        <w:t>14. Kloning pada hewan domba Dolly dilakukan dengan menggunakan teknik...</w:t>
      </w:r>
    </w:p>
    <w:p>
      <w:r>
        <w:t>A. Fertilisasi in vitro  B. Transfer inti sel somatik  C. Hibridoma  D. Inseminasi buatan</w:t>
      </w:r>
    </w:p>
    <w:p>
      <w:r>
        <w:t>15. Pemanfaatan teknik inseminasi buatan pada sapi bertujuan untuk...</w:t>
      </w:r>
    </w:p>
    <w:p>
      <w:r>
        <w:t>A. Menghasilkan sapi yang tahan penyakit  B. Mendapatkan susu dengan kadar lemak rendah  C. Memperbaiki kualitas keturunan dan mempercepat reproduksi  D. Membuat sapi berumur panjang</w:t>
      </w:r>
    </w:p>
    <w:p>
      <w:r>
        <w:t>16. Makanan tradisional Jepang 'Natto' terbuat dari kedelai yang difermentasi oleh bakteri...</w:t>
      </w:r>
    </w:p>
    <w:p>
      <w:r>
        <w:t>A. Bacillus subtilis  B. Rhizopus oryzae  C. Lactobacillus casei  D. Acetobacter xylinum</w:t>
      </w:r>
    </w:p>
    <w:p>
      <w:r>
        <w:t>17. Plasmid adalah komponen penting dalam rekayasa genetika. Plasmid adalah...</w:t>
      </w:r>
    </w:p>
    <w:p>
      <w:r>
        <w:t>A. Kromosom utama bakteri  B. DNA berbentuk sirkuler di luar kromosom bakteri  C. Virus yang menyerang bakteri  D. Enzim pemotong DNA</w:t>
      </w:r>
    </w:p>
    <w:p>
      <w:r>
        <w:t>18. Golden Rice adalah beras transgenik yang direkayasa agar mengandung beta-karoten untuk mencegah kekurangan...</w:t>
      </w:r>
    </w:p>
    <w:p>
      <w:r>
        <w:t>A. Vitamin C  B. Vitamin B  C. Vitamin A  D. Vitamin D</w:t>
      </w:r>
    </w:p>
    <w:p>
      <w:r>
        <w:t>19. Enzim yang berfungsi sebagai 'gunting biologi' untuk memotong rantai DNA dalam rekayasa genetika adalah...</w:t>
      </w:r>
    </w:p>
    <w:p>
      <w:r>
        <w:t>A. Enzim Ligase  B. Enzim Restriksi  C. Enzim Polimerase  D. Enzim Amilase</w:t>
      </w:r>
    </w:p>
    <w:p>
      <w:r>
        <w:t>20. Jika proses pembuatan tapai ketan dibiarkan terbuka (terkena udara), maka tapai akan terasa masam atau gagal. Hal ini karena...</w:t>
      </w:r>
    </w:p>
    <w:p>
      <w:r>
        <w:t>A. Jamur Saccharomyces mati terkena udara  B. Terjadi fermentasi asam cuka oleh bakteri aerob  C. Suhu menjadi terlalu dingin  D. Alkohol menguap terlalu cepat</w:t>
      </w:r>
    </w:p>
    <w:p>
      <w:r>
        <w:t>21. Protein Sel Tunggal (PST) adalah makanan sumber protein yang berasal dari...</w:t>
      </w:r>
    </w:p>
    <w:p>
      <w:r>
        <w:t>A. Daging sapi pilihan  B. Telur ayam ras  C. Mikroorganisme (alga, bakteri, jamur)  D. Kacang kedelai</w:t>
      </w:r>
    </w:p>
    <w:p>
      <w:r>
        <w:t>22. Bayi tabung (Fertilisasi in vitro) merupakan bioteknologi yang bertujuan untuk...</w:t>
      </w:r>
    </w:p>
    <w:p>
      <w:r>
        <w:t>A. Mengubah jenis kelamin bayi  B. Membantu pasangan yang sulit memiliki keturunan  C. Menciptakan manusia super  D. Mencegah penyakit menular</w:t>
      </w:r>
    </w:p>
    <w:p>
      <w:r>
        <w:t>23. Salah satu kelebihan kultur jaringan dibandingkan perkembangbiakan konvensional adalah...</w:t>
      </w:r>
    </w:p>
    <w:p>
      <w:r>
        <w:t>A. Menghasilkan bibit dalam jumlah banyak, seragam, dan cepat  B. Tanaman menjadi lebih besar dari induknya  C. Membutuhkan lahan yang sangat luas  D. Tanaman tahan terhadap segala cuaca</w:t>
      </w:r>
    </w:p>
    <w:p>
      <w:r>
        <w:t>24. Teknologi Hibridoma (fusi sel) digunakan untuk menghasilkan...</w:t>
      </w:r>
    </w:p>
    <w:p>
      <w:r>
        <w:t>A. Insulin  B. Antibodi monoklonal  C. Vaksin  D. Enzim</w:t>
      </w:r>
    </w:p>
    <w:p>
      <w:r>
        <w:t>25. Bahan bakar alternatif yang dihasilkan dari fermentasi bahan organik seperti kotoran hewan disebut...</w:t>
      </w:r>
    </w:p>
    <w:p>
      <w:r>
        <w:t>A. Biodiesel  B. Biogas  C. Bioetanol  D. Bensin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